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为何知识分子不热衷自由主义</w:t>
      </w:r>
    </w:p>
    <w:p>
      <w:r>
        <w:rPr>
          <w:rFonts w:ascii="宋体" w:hAnsi="宋体" w:eastAsia="宋体"/>
          <w:sz w:val="24"/>
        </w:rPr>
        <w:t>（法）雷蒙·布东著；周晖译；田晶校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为何知识分子不热衷自由主义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（法）雷蒙·布东著；周晖译；田晶校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本书出售、求购地址：https://www.jiaokey.com/book/detail/13116240.html</w:t>
      </w:r>
    </w:p>
    <w:p>
      <w:r>
        <w:t>更多相关图书推荐：https://www.jiaokey.com</w:t>
      </w:r>
    </w:p>
    <w:p>
      <w:r>
        <w:t>（法）雷蒙·布东著；周晖译；田晶校 其他作品：https://www.jiaokey.com/tag/（法）雷蒙·布东著；周晖译；田晶校.html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关键词搜索：https://www.jiaokey.com/tag/为何知识分子不热衷自由主义.html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