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先锋英语综合教程  3</w:t>
      </w:r>
    </w:p>
    <w:p>
      <w:r>
        <w:rPr>
          <w:rFonts w:ascii="宋体" w:hAnsi="宋体" w:eastAsia="宋体"/>
          <w:sz w:val="24"/>
        </w:rPr>
        <w:t>DAVID CATTON DAVID FALVER SIMON KENT原著；战菊，严明总主编；姜涛主编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CATTON DAVID FALVER SIMON KENT原著；战菊，严明总主编；姜涛主编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本书出售、求购地址：https://www.jiaokey.com/book/detail/13116217.html</w:t>
      </w:r>
    </w:p>
    <w:p>
      <w:r>
        <w:t>更多相关图书推荐：https://www.jiaokey.com</w:t>
      </w:r>
    </w:p>
    <w:p>
      <w:r>
        <w:t>DAVID CATTON DAVID FALVER SIMON KENT原著；战菊，严明总主编；姜涛主编 其他作品：https://www.jiaokey.com/tag/DAVID CATTON DAVID FALVER SIMON KENT原著；战菊，严明总主编；姜涛主编.html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关键词搜索：https://www.jiaokey.com/tag/先锋英语综合教程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