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先峰英语教学参考书  预备级</w:t>
      </w:r>
    </w:p>
    <w:p>
      <w:r>
        <w:rPr>
          <w:rFonts w:ascii="宋体" w:hAnsi="宋体" w:eastAsia="宋体"/>
          <w:sz w:val="24"/>
        </w:rPr>
        <w:t>JOHN WATERMAN原著；战菊，严明总主编；王丽娜，李欢喜主编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先峰英语教学参考书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WATERMAN原著；战菊，严明总主编；王丽娜，李欢喜主编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本书出售、求购地址：https://www.jiaokey.com/book/detail/13116216.html</w:t>
      </w:r>
    </w:p>
    <w:p>
      <w:r>
        <w:t>更多相关图书推荐：https://www.jiaokey.com</w:t>
      </w:r>
    </w:p>
    <w:p>
      <w:r>
        <w:t>JOHN WATERMAN原著；战菊，严明总主编；王丽娜，李欢喜主编 其他作品：https://www.jiaokey.com/tag/JOHN WATERMAN原著；战菊，严明总主编；王丽娜，李欢喜主编.html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关键词搜索：https://www.jiaokey.com/tag/先峰英语教学参考书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