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天天读点好英文  信念·心态卷  英汉对照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天天读点好英文  信念·心态卷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本书出售、求购地址：https://www.jiaokey.com/book/detail/13116212.html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关键词搜索：https://www.jiaokey.com/tag/天天读点好英文  信念·心态卷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