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书名：创新社会管理的社会工作路径  崇安社会工作体系建设探究</w:t>
      </w:r>
    </w:p>
    <w:p>
      <w:r>
        <w:t>作者：吕青，徐向林编著</w:t>
      </w:r>
    </w:p>
    <w:p>
      <w:r>
        <w:t>出版社：上海：华东理工大学出版社</w:t>
      </w:r>
    </w:p>
    <w:p>
      <w:r>
        <w:t>出版日期：2012.04</w:t>
      </w:r>
    </w:p>
    <w:p>
      <w:r>
        <w:t>总页数：259</w:t>
      </w:r>
    </w:p>
    <w:p>
      <w:r>
        <w:t>更多请访问教客网: www.jiaokey.com</w:t>
      </w:r>
    </w:p>
    <w:p>
      <w:r>
        <w:t>创新社会管理的社会工作路径  崇安社会工作体系建设探究 评论地址：https://www.jiaokey.com/book/detail/13116197.html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