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大学英语视听说教程（2）学生用书（修订版）</w:t>
      </w:r>
    </w:p>
    <w:p>
      <w:r>
        <w:rPr>
          <w:rFonts w:ascii="宋体" w:hAnsi="宋体" w:eastAsia="宋体"/>
          <w:sz w:val="24"/>
        </w:rPr>
        <w:t>DR·DANNY YU总主编；刘红中，李正栓主编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大学英语视听说教程（2）学生用书（修订版）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DR·DANNY YU总主编；刘红中，李正栓主编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本书出售、求购地址：https://www.jiaokey.com/book/detail/13116172.html</w:t>
      </w:r>
    </w:p>
    <w:p>
      <w:r>
        <w:t>更多相关图书推荐：https://www.jiaokey.com</w:t>
      </w:r>
    </w:p>
    <w:p>
      <w:r>
        <w:t>DR·DANNY YU总主编；刘红中，李正栓主编 其他作品：https://www.jiaokey.com/tag/DR·DANNY YU总主编；刘红中，李正栓主编.html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关键词搜索：https://www.jiaokey.com/tag/大学英语视听说教程（2）学生用书（修订版）.html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