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书名：心若莲花亦倾城</w:t>
      </w:r>
    </w:p>
    <w:p>
      <w:r>
        <w:t>作者：贾琦著</w:t>
      </w:r>
    </w:p>
    <w:p>
      <w:r>
        <w:t>出版社：武汉：长江文艺出版社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心若莲花亦倾城 评论地址：https://www.jiaokey.com/book/detail/13116150.html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