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书名：台湾往事</w:t>
      </w:r>
    </w:p>
    <w:p>
      <w:r>
        <w:t>作者：凤凰书品编著</w:t>
      </w:r>
    </w:p>
    <w:p>
      <w:r>
        <w:t>出版社：长沙：湖南文艺出版社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台湾往事 评论地址：https://www.jiaokey.com/book/detail/13116138.html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