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书名：射手座追随贝壳去流浪</w:t>
      </w:r>
    </w:p>
    <w:p>
      <w:r>
        <w:t>作者：京涛，子夜霜，屈平主编</w:t>
      </w:r>
    </w:p>
    <w:p>
      <w:r>
        <w:t>出版社：郑州:文心出版社,2012.05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射手座追随贝壳去流浪 评论地址：https://www.jiaokey.com/book/detail/13116114.html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