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紫色风铃  因为遇到你，所以叫青春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紫色风铃  因为遇到你，所以叫青春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本书出售、求购地址：https://www.jiaokey.com/book/detail/13116101.html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关键词搜索：https://www.jiaokey.com/tag/紫色风铃  因为遇到你，所以叫青春.html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