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恋恋红尘  我在最好的时光遇到你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恋恋红尘  我在最好的时光遇到你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本书出售、求购地址：https://www.jiaokey.com/book/detail/13116100.html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关键词搜索：https://www.jiaokey.com/tag/恋恋红尘  我在最好的时光遇到你.html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