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风轻云淡  忧伤着忧伤着就长大了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风轻云淡  忧伤着忧伤着就长大了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本书出售、求购地址：https://www.jiaokey.com/book/detail/13116099.html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关键词搜索：https://www.jiaokey.com/tag/风轻云淡  忧伤着忧伤着就长大了.html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