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欧叶妮·葛朗台  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欧叶妮·葛朗台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本书出售、求购地址：https://www.jiaokey.com/book/detail/13116060.html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欧叶妮·葛朗台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