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不肯离去的海豚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不肯离去的海豚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本书出售、求购地址：https://www.jiaokey.com/book/detail/13116054.html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关键词搜索：https://www.jiaokey.com/tag/不肯离去的海豚.html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