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世纪文睿人文典藏  夜航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世纪文睿人文典藏  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本书出售、求购地址：https://www.jiaokey.com/book/detail/13116034.html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关键词搜索：https://www.jiaokey.com/tag/世纪文睿人文典藏  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