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赛纳河少女的面模u3000童道明的人文戏剧</w:t>
      </w:r>
    </w:p>
    <w:p>
      <w:r>
        <w:rPr>
          <w:rFonts w:ascii="宋体" w:hAnsi="宋体" w:eastAsia="宋体"/>
          <w:sz w:val="24"/>
        </w:rPr>
        <w:t>童明道著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赛纳河少女的面模u3000童道明的人文戏剧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本书出售、求购地址：https://www.jiaokey.com/book/detail/13116019.html</w:t>
      </w:r>
    </w:p>
    <w:p>
      <w:r>
        <w:t>更多相关图书推荐：https://www.jiaokey.com</w:t>
      </w:r>
    </w:p>
    <w:p>
      <w:r>
        <w:t>童明道著 其他作品：https://www.jiaokey.com/tag/童明道著.html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关键词搜索：https://www.jiaokey.com/tag/赛纳河少女的面模u3000童道明的人文戏剧.html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