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书名：写作教程</w:t>
      </w:r>
    </w:p>
    <w:p>
      <w:r>
        <w:t>作者：何明主编；何毅副主编</w:t>
      </w:r>
    </w:p>
    <w:p>
      <w:r>
        <w:t>出版社：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写作教程 评论地址：https://www.jiaokey.com/book/detail/13115985.html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