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应用文写作与例文剖析</w:t>
      </w:r>
    </w:p>
    <w:p>
      <w:r>
        <w:rPr>
          <w:rFonts w:ascii="宋体" w:hAnsi="宋体" w:eastAsia="宋体"/>
          <w:sz w:val="24"/>
        </w:rPr>
        <w:t>朱全福主编；沈华，梁丽英，路海洋副主编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应用文写作与例文剖析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朱全福主编；沈华，梁丽英，路海洋副主编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本书出售、求购地址：https://www.jiaokey.com/book/detail/13115983.html</w:t>
      </w:r>
    </w:p>
    <w:p>
      <w:r>
        <w:t>更多相关图书推荐：https://www.jiaokey.com</w:t>
      </w:r>
    </w:p>
    <w:p>
      <w:r>
        <w:t>朱全福主编；沈华，梁丽英，路海洋副主编 其他作品：https://www.jiaokey.com/tag/朱全福主编；沈华，梁丽英，路海洋副主编.html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关键词搜索：https://www.jiaokey.com/tag/应用文写作与例文剖析.html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