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书名：一本书搞懂亚非拉文学</w:t>
      </w:r>
    </w:p>
    <w:p>
      <w:r>
        <w:t>作者：穆宏燕主编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总页数：294</w:t>
      </w:r>
    </w:p>
    <w:p>
      <w:r>
        <w:t>更多请访问教客网: www.jiaokey.com</w:t>
      </w:r>
    </w:p>
    <w:p>
      <w:r>
        <w:t>一本书搞懂亚非拉文学 评论地址：https://www.jiaokey.com/book/detail/13115915.html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