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书名：青春一直在路上</w:t>
      </w:r>
    </w:p>
    <w:p>
      <w:r>
        <w:t>作者：龚勋主编</w:t>
      </w:r>
    </w:p>
    <w:p>
      <w:r>
        <w:t>出版社：北京：华夏出版社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青春一直在路上 评论地址：https://www.jiaokey.com/book/detail/13115914.html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