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亲爱的加百列</w:t>
      </w:r>
    </w:p>
    <w:p>
      <w:r>
        <w:rPr>
          <w:rFonts w:ascii="宋体" w:hAnsi="宋体" w:eastAsia="宋体"/>
          <w:sz w:val="24"/>
        </w:rPr>
        <w:t>（挪威）哈芬丹·费昂著；杜红译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亲爱的加百列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（挪威）哈芬丹·费昂著；杜红译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本书出售、求购地址：https://www.jiaokey.com/book/detail/13115907.html</w:t>
      </w:r>
    </w:p>
    <w:p>
      <w:r>
        <w:t>更多相关图书推荐：https://www.jiaokey.com</w:t>
      </w:r>
    </w:p>
    <w:p>
      <w:r>
        <w:t>（挪威）哈芬丹·费昂著；杜红译 其他作品：https://www.jiaokey.com/tag/（挪威）哈芬丹·费昂著；杜红译.html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关键词搜索：https://www.jiaokey.com/tag/亲爱的加百列.html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