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饮食有节  四季蔬果最佳吃法大全  双色</w:t>
      </w:r>
    </w:p>
    <w:p>
      <w:r>
        <w:rPr>
          <w:rFonts w:ascii="宋体" w:hAnsi="宋体" w:eastAsia="宋体"/>
          <w:sz w:val="24"/>
        </w:rPr>
        <w:t>吕聪娜编著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饮食有节  四季蔬果最佳吃法大全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吕聪娜编著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本书出售、求购地址：https://www.jiaokey.com/book/detail/13115876.html</w:t>
      </w:r>
    </w:p>
    <w:p>
      <w:r>
        <w:t>更多相关图书推荐：https://www.jiaokey.com</w:t>
      </w:r>
    </w:p>
    <w:p>
      <w:r>
        <w:t>吕聪娜编著 其他作品：https://www.jiaokey.com/tag/吕聪娜编著.html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关键词搜索：https://www.jiaokey.com/tag/饮食有节  四季蔬果最佳吃法大全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