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国家救援  一切为了人民</w:t>
      </w:r>
    </w:p>
    <w:p>
      <w:r>
        <w:rPr>
          <w:rFonts w:ascii="宋体" w:hAnsi="宋体" w:eastAsia="宋体"/>
          <w:sz w:val="24"/>
        </w:rPr>
        <w:t>李海洋，李存葆主编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国家救援  一切为了人民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李海洋，李存葆主编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本书出售、求购地址：https://www.jiaokey.com/book/detail/13115865.html</w:t>
      </w:r>
    </w:p>
    <w:p>
      <w:r>
        <w:t>更多相关图书推荐：https://www.jiaokey.com</w:t>
      </w:r>
    </w:p>
    <w:p>
      <w:r>
        <w:t>李海洋，李存葆主编 其他作品：https://www.jiaokey.com/tag/李海洋，李存葆主编.html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关键词搜索：https://www.jiaokey.com/tag/国家救援  一切为了人民.html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