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谢天谢地来了  谢天谢地私房小秘密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谢天谢地来了  谢天谢地私房小秘密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本书出售、求购地址：https://www.jiaokey.com/book/detail/13115847.html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关键词搜索：https://www.jiaokey.com/tag/谢天谢地来了  谢天谢地私房小秘密.html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