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谢天谢地来了  谢天谢地特别事件簿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谢天谢地来了  谢天谢地特别事件簿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本书出售、求购地址：https://www.jiaokey.com/book/detail/13115841.html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关键词搜索：https://www.jiaokey.com/tag/谢天谢地来了  谢天谢地特别事件簿.html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