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书名：优雅与质感  熟龄女人的穿衣圣经</w:t>
      </w:r>
    </w:p>
    <w:p>
      <w:r>
        <w:t>作者：（日）石田纯子主编；宋佳静译</w:t>
      </w:r>
    </w:p>
    <w:p>
      <w:r>
        <w:t>出版社：桂林:漓江出版社,2012.10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优雅与质感  熟龄女人的穿衣圣经 评论地址：https://www.jiaokey.com/book/detail/13115811.html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