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书名：合家欢  20世纪50-80年代的民间相片</w:t>
      </w:r>
    </w:p>
    <w:p>
      <w:r>
        <w:t>作者：晋永权著</w:t>
      </w:r>
    </w:p>
    <w:p>
      <w:r>
        <w:t>出版社：北京：中国摄影出版社</w:t>
      </w:r>
    </w:p>
    <w:p>
      <w:r>
        <w:t>出版日期：2012.10</w:t>
      </w:r>
    </w:p>
    <w:p>
      <w:r>
        <w:t>总页数：308</w:t>
      </w:r>
    </w:p>
    <w:p>
      <w:r>
        <w:t>更多请访问教客网: www.jiaokey.com</w:t>
      </w:r>
    </w:p>
    <w:p>
      <w:r>
        <w:t>合家欢  20世纪50-80年代的民间相片 评论地址：https://www.jiaokey.com/book/detail/13115793.html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