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春在绿芜中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春在绿芜中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本书出售、求购地址：https://www.jiaokey.com/book/detail/13115789.html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关键词搜索：https://www.jiaokey.com/tag/春在绿芜中.html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