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我的第一本人像摄影书</w:t>
      </w:r>
    </w:p>
    <w:p>
      <w:r>
        <w:rPr>
          <w:rFonts w:ascii="宋体" w:hAnsi="宋体" w:eastAsia="宋体"/>
          <w:sz w:val="24"/>
        </w:rPr>
        <w:t>（德）伊林，（德）帕蓬迪克，（德）亨尼格著；张勒译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我的第一本人像摄影书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（德）伊林，（德）帕蓬迪克，（德）亨尼格著；张勒译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本书出售、求购地址：https://www.jiaokey.com/book/detail/13115783.html</w:t>
      </w:r>
    </w:p>
    <w:p>
      <w:r>
        <w:t>更多相关图书推荐：https://www.jiaokey.com</w:t>
      </w:r>
    </w:p>
    <w:p>
      <w:r>
        <w:t>（德）伊林，（德）帕蓬迪克，（德）亨尼格著；张勒译 其他作品：https://www.jiaokey.com/tag/（德）伊林，（德）帕蓬迪克，（德）亨尼格著；张勒译.html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关键词搜索：https://www.jiaokey.com/tag/我的第一本人像摄影书.html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