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书名：世界科技文化史速读</w:t>
      </w:r>
    </w:p>
    <w:p>
      <w:r>
        <w:t>作者：苏山编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世界科技文化史速读 评论地址：https://www.jiaokey.com/book/detail/13115749.html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