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隔壁有人吗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隔壁有人吗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本书出售、求购地址：https://www.jiaokey.com/book/detail/13115712.html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关键词搜索：https://www.jiaokey.com/tag/隔壁有人吗.html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