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经理人绩效管理指南  快速有效解决员工绩效问题</w:t>
      </w:r>
    </w:p>
    <w:p>
      <w:r>
        <w:rPr>
          <w:rFonts w:ascii="宋体" w:hAnsi="宋体" w:eastAsia="宋体"/>
          <w:sz w:val="24"/>
        </w:rPr>
        <w:t>（美）布鲁斯，（美）汉佩尔，（美）拉蒙特著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经理人绩效管理指南  快速有效解决员工绩效问题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（美）布鲁斯，（美）汉佩尔，（美）拉蒙特著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本书出售、求购地址：https://www.jiaokey.com/book/detail/13115711.html</w:t>
      </w:r>
    </w:p>
    <w:p>
      <w:r>
        <w:t>更多相关图书推荐：https://www.jiaokey.com</w:t>
      </w:r>
    </w:p>
    <w:p>
      <w:r>
        <w:t>（美）布鲁斯，（美）汉佩尔，（美）拉蒙特著 其他作品：https://www.jiaokey.com/tag/（美）布鲁斯，（美）汉佩尔，（美）拉蒙特著.html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关键词搜索：https://www.jiaokey.com/tag/经理人绩效管理指南  快速有效解决员工绩效问题.html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