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长大后我们结婚吧  注音版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长大后我们结婚吧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本书出售、求购地址：https://www.jiaokey.com/book/detail/13115684.html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关键词搜索：https://www.jiaokey.com/tag/长大后我们结婚吧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