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小公主和矮爸爸  不寻常的女孩  纯美珍藏版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小公主和矮爸爸  不寻常的女孩  纯美珍藏版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本书出售、求购地址：https://www.jiaokey.com/book/detail/13115683.html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关键词搜索：https://www.jiaokey.com/tag/小公主和矮爸爸  不寻常的女孩  纯美珍藏版.html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