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完美胎教一天一读  全彩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完美胎教一天一读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本书出售、求购地址：https://www.jiaokey.com/book/detail/13115662.html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关键词搜索：https://www.jiaokey.com/tag/完美胎教一天一读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