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卓越演讲  打动听众必知必会的策略和方法  原书第3版</w:t>
      </w:r>
    </w:p>
    <w:p>
      <w:r>
        <w:rPr>
          <w:rFonts w:ascii="宋体" w:hAnsi="宋体" w:eastAsia="宋体"/>
          <w:sz w:val="24"/>
        </w:rPr>
        <w:t>（美）罗塞尔，（美）缪特著；姚军等译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卓越演讲  打动听众必知必会的策略和方法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（美）罗塞尔，（美）缪特著；姚军等译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本书出售、求购地址：https://www.jiaokey.com/book/detail/13115659.html</w:t>
      </w:r>
    </w:p>
    <w:p>
      <w:r>
        <w:t>更多相关图书推荐：https://www.jiaokey.com</w:t>
      </w:r>
    </w:p>
    <w:p>
      <w:r>
        <w:t>（美）罗塞尔，（美）缪特著；姚军等译 其他作品：https://www.jiaokey.com/tag/（美）罗塞尔，（美）缪特著；姚军等译.html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关键词搜索：https://www.jiaokey.com/tag/卓越演讲  打动听众必知必会的策略和方法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