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书名：在家看图做耳压</w:t>
      </w:r>
    </w:p>
    <w:p>
      <w:r>
        <w:t>作者：李戈主编；毕晓艳，王佛有副主编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总页数：200</w:t>
      </w:r>
    </w:p>
    <w:p>
      <w:r>
        <w:t>更多请访问教客网: www.jiaokey.com</w:t>
      </w:r>
    </w:p>
    <w:p>
      <w:r>
        <w:t>在家看图做耳压 评论地址：https://www.jiaokey.com/book/detail/13115658.html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