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书名：黄煌经方沙龙  第5期</w:t>
      </w:r>
    </w:p>
    <w:p>
      <w:r>
        <w:t>作者：黄煌主编；张薛光，古求知，李小荣等副主编；王胜，王彪，王奇先等编委</w:t>
      </w:r>
    </w:p>
    <w:p>
      <w:r>
        <w:t>出版社：北京：中国中医药出版社</w:t>
      </w:r>
    </w:p>
    <w:p>
      <w:r>
        <w:t>出版日期：2012.11</w:t>
      </w:r>
    </w:p>
    <w:p>
      <w:r>
        <w:t>总页数：182</w:t>
      </w:r>
    </w:p>
    <w:p>
      <w:r>
        <w:t>更多请访问教客网: www.jiaokey.com</w:t>
      </w:r>
    </w:p>
    <w:p>
      <w:r>
        <w:t>黄煌经方沙龙  第5期 评论地址：https://www.jiaokey.com/book/detail/13115652.html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