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好女人塑造成功男人  好男人成就幸福女人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好女人塑造成功男人  好男人成就幸福女人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本书出售、求购地址：https://www.jiaokey.com/book/detail/13115651.html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关键词搜索：https://www.jiaokey.com/tag/好女人塑造成功男人  好男人成就幸福女人.html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