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我是天空里的一片云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我是天空里的一片云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本书出售、求购地址：https://www.jiaokey.com/book/detail/13115648.html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关键词搜索：https://www.jiaokey.com/tag/我是天空里的一片云.html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