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深入浅出密码学  常用加密技术原理与应用</w:t>
      </w:r>
    </w:p>
    <w:p>
      <w:r>
        <w:rPr>
          <w:rFonts w:ascii="宋体" w:hAnsi="宋体" w:eastAsia="宋体"/>
          <w:sz w:val="24"/>
        </w:rPr>
        <w:t>（美）帕尔，（美）佩尔茨尔著；马小婷译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深入浅出密码学  常用加密技术原理与应用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（美）帕尔，（美）佩尔茨尔著；马小婷译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本书出售、求购地址：https://www.jiaokey.com/book/detail/13115644.html</w:t>
      </w:r>
    </w:p>
    <w:p>
      <w:r>
        <w:t>更多相关图书推荐：https://www.jiaokey.com</w:t>
      </w:r>
    </w:p>
    <w:p>
      <w:r>
        <w:t>（美）帕尔，（美）佩尔茨尔著；马小婷译 其他作品：https://www.jiaokey.com/tag/（美）帕尔，（美）佩尔茨尔著；马小婷译.html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关键词搜索：https://www.jiaokey.com/tag/深入浅出密码学  常用加密技术原理与应用.html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