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汽车驾驶人一本通</w:t>
      </w:r>
    </w:p>
    <w:p>
      <w:r>
        <w:rPr>
          <w:rFonts w:ascii="宋体" w:hAnsi="宋体" w:eastAsia="宋体"/>
          <w:sz w:val="24"/>
        </w:rPr>
        <w:t>姚美红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汽车驾驶人一本通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9787111398608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汽车驾驶-基本知识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汽车驾驶与使用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购车前需要了解的基本知识、爱车的磨合、新手上路、行车常识、安全驾驶、节油驾驶、行车意外、保养使用、保险索赔等9大部分内容。对爱车朋友选择高性价比汽车、延长汽车使用寿命、安全节油驾驶、意外情况的处理和保护自己的合法权益有很大的帮助。</w:t>
      </w:r>
    </w:p>
    <w:p/>
    <w:p>
      <w:r>
        <w:t>本书出售、求购地址：https://www.jiaokey.com/book/detail/13115624.html</w:t>
      </w:r>
    </w:p>
    <w:p>
      <w:r>
        <w:t>更多汽车驾驶与使用图书推荐：https://www.jiaokey.com</w:t>
      </w:r>
    </w:p>
    <w:p>
      <w:r>
        <w:t>姚美红 其他作品：https://www.jiaokey.com/tag/姚美红.html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关键词搜索：https://www.jiaokey.com/tag/汽车驾驶-基本知识.html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