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语数英理科分册  2013升级版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语数英理科分册  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本书出售、求购地址：https://www.jiaokey.com/book/detail/13115611.html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语数英理科分册  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