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书名：女孩，你该知道的事</w:t>
      </w:r>
    </w:p>
    <w:p>
      <w:r>
        <w:t>作者：（韩）金清儿著；（韩）孙多憓绘；千太阳译</w:t>
      </w:r>
    </w:p>
    <w:p>
      <w:r>
        <w:t>出版社：北京:东方出版社,2012.11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女孩，你该知道的事 评论地址：https://www.jiaokey.com/book/detail/13115603.html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