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总统style  从罗斯福到奥巴马  第3版</w:t>
      </w:r>
    </w:p>
    <w:p>
      <w:r>
        <w:rPr>
          <w:rFonts w:ascii="宋体" w:hAnsi="宋体" w:eastAsia="宋体"/>
          <w:sz w:val="24"/>
        </w:rPr>
        <w:t>（美）格林斯坦著；李永成译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总统style  从罗斯福到奥巴马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（美）格林斯坦著；李永成译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本书出售、求购地址：https://www.jiaokey.com/book/detail/13115572.html</w:t>
      </w:r>
    </w:p>
    <w:p>
      <w:r>
        <w:t>更多相关图书推荐：https://www.jiaokey.com</w:t>
      </w:r>
    </w:p>
    <w:p>
      <w:r>
        <w:t>（美）格林斯坦著；李永成译 其他作品：https://www.jiaokey.com/tag/（美）格林斯坦著；李永成译.html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关键词搜索：https://www.jiaokey.com/tag/总统style  从罗斯福到奥巴马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