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王权与神只  作为自然与社会结合体的古代近东宗教研究  上</w:t>
      </w:r>
    </w:p>
    <w:p>
      <w:r>
        <w:rPr>
          <w:rFonts w:ascii="宋体" w:hAnsi="宋体" w:eastAsia="宋体"/>
          <w:sz w:val="24"/>
        </w:rPr>
        <w:t>（美）富兰克弗特著；郭子林，李岩，李凤伟译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王权与神只  作为自然与社会结合体的古代近东宗教研究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（美）富兰克弗特著；郭子林，李岩，李凤伟译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本书出售、求购地址：https://www.jiaokey.com/book/detail/13115558.html</w:t>
      </w:r>
    </w:p>
    <w:p>
      <w:r>
        <w:t>更多相关图书推荐：https://www.jiaokey.com</w:t>
      </w:r>
    </w:p>
    <w:p>
      <w:r>
        <w:t>（美）富兰克弗特著；郭子林，李岩，李凤伟译 其他作品：https://www.jiaokey.com/tag/（美）富兰克弗特著；郭子林，李岩，李凤伟译.html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关键词搜索：https://www.jiaokey.com/tag/王权与神只  作为自然与社会结合体的古代近东宗教研究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