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中国共产党全国代表大会史丛书  从一大到十七大  第3册  图文版</w:t>
      </w:r>
    </w:p>
    <w:p>
      <w:r>
        <w:rPr>
          <w:rFonts w:ascii="宋体" w:hAnsi="宋体" w:eastAsia="宋体"/>
          <w:sz w:val="24"/>
        </w:rPr>
        <w:t>张静如主编；赵勇民，李颖副主编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中国共产党全国代表大会史丛书  从一大到十七大  第3册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张静如主编；赵勇民，李颖副主编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本书出售、求购地址：https://www.jiaokey.com/book/detail/13115505.html</w:t>
      </w:r>
    </w:p>
    <w:p>
      <w:r>
        <w:t>更多相关图书推荐：https://www.jiaokey.com</w:t>
      </w:r>
    </w:p>
    <w:p>
      <w:r>
        <w:t>张静如主编；赵勇民，李颖副主编 其他作品：https://www.jiaokey.com/tag/张静如主编；赵勇民，李颖副主编.html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关键词搜索：https://www.jiaokey.com/tag/中国共产党全国代表大会史丛书  从一大到十七大  第3册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