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师父，不甜不要钱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师父，不甜不要钱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本书出售、求购地址：https://www.jiaokey.com/book/detail/13115499.html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关键词搜索：https://www.jiaokey.com/tag/师父，不甜不要钱.html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