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我与亲爱哥哥的日常  2</w:t>
      </w:r>
    </w:p>
    <w:p>
      <w:r>
        <w:rPr>
          <w:rFonts w:ascii="宋体" w:hAnsi="宋体" w:eastAsia="宋体"/>
          <w:sz w:val="24"/>
        </w:rPr>
        <w:t>（日）铃木大辅著；（日）闰月戈绘；国杰译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我与亲爱哥哥的日常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（日）铃木大辅著；（日）闰月戈绘；国杰译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本书出售、求购地址：https://www.jiaokey.com/book/detail/13115491.html</w:t>
      </w:r>
    </w:p>
    <w:p>
      <w:r>
        <w:t>更多相关图书推荐：https://www.jiaokey.com</w:t>
      </w:r>
    </w:p>
    <w:p>
      <w:r>
        <w:t>（日）铃木大辅著；（日）闰月戈绘；国杰译 其他作品：https://www.jiaokey.com/tag/（日）铃木大辅著；（日）闰月戈绘；国杰译.html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关键词搜索：https://www.jiaokey.com/tag/我与亲爱哥哥的日常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