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手作迷人口金包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手作迷人口金包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本书出售、求购地址：https://www.jiaokey.com/book/detail/13115476.html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关键词搜索：https://www.jiaokey.com/tag/手作迷人口金包.html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